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🧠 The Sounds of the Consonants: Tricky Combos and Exceptions</w:t>
      </w:r>
    </w:p>
    <w:p>
      <w:r>
        <w:t>Some consonants don’t follow their expected sounds—especially when paired with other letters. This lesson teaches how to recognize and pronounce tricky combinations, from 'ph = f' to 'ch = k'.</w:t>
      </w:r>
    </w:p>
    <w:p>
      <w:pPr>
        <w:pStyle w:val="Heading1"/>
      </w:pPr>
      <w:r>
        <w:t>🔹 N, Ñ, and NG</w:t>
      </w:r>
    </w:p>
    <w:p>
      <w:r>
        <w:t>ñ (Spanish) → sounds like 'ny' (cañon = canyon)</w:t>
        <w:br/>
        <w:t>ng → nasal sound (sing, long)</w:t>
        <w:br/>
        <w:t>n before g/k → also sounds like ng (angle, ankle, single)</w:t>
      </w:r>
    </w:p>
    <w:p>
      <w:pPr>
        <w:pStyle w:val="Heading1"/>
      </w:pPr>
      <w:r>
        <w:t>🔹 PH = F</w:t>
      </w:r>
    </w:p>
    <w:p>
      <w:r>
        <w:t>ph sounds like 'f' (prophet, pharmacy, telephone)</w:t>
      </w:r>
    </w:p>
    <w:p>
      <w:pPr>
        <w:pStyle w:val="Heading1"/>
      </w:pPr>
      <w:r>
        <w:t>🔹 TH – Two Versions</w:t>
      </w:r>
    </w:p>
    <w:p>
      <w:r>
        <w:t>Hard th (voiced) → the, than, breathe, scythe</w:t>
        <w:br/>
        <w:t>Soft th (voiceless) → thin, bath, Smith, kith</w:t>
        <w:br/>
        <w:t>Examples: breathe vs. breath, lathe vs. lath</w:t>
      </w:r>
    </w:p>
    <w:p>
      <w:pPr>
        <w:pStyle w:val="Heading1"/>
      </w:pPr>
      <w:r>
        <w:t>🔹 S – Two Versions</w:t>
      </w:r>
    </w:p>
    <w:p>
      <w:r>
        <w:t>Soft s → sin, kiss, lace</w:t>
        <w:br/>
        <w:t>Z sound → is, rise, men’s, baths</w:t>
        <w:br/>
        <w:t>Examples: rice vs. rise</w:t>
      </w:r>
    </w:p>
    <w:p>
      <w:pPr>
        <w:pStyle w:val="Heading1"/>
      </w:pPr>
      <w:r>
        <w:t>🔹 X – More Than One Sound</w:t>
      </w:r>
    </w:p>
    <w:p>
      <w:r>
        <w:t>ks → box, six</w:t>
        <w:br/>
        <w:t>gs → exact, exaggerate</w:t>
        <w:br/>
        <w:t>z (at the start) → Xerxes</w:t>
      </w:r>
    </w:p>
    <w:p>
      <w:pPr>
        <w:pStyle w:val="Heading1"/>
      </w:pPr>
      <w:r>
        <w:t>🔹 CH – Triple Personality</w:t>
      </w:r>
    </w:p>
    <w:p>
      <w:r>
        <w:t>ch = 'ch' → child</w:t>
        <w:br/>
        <w:t>ch = 'sh' → machine</w:t>
        <w:br/>
        <w:t>ch = 'k' → character</w:t>
      </w:r>
    </w:p>
    <w:p>
      <w:pPr>
        <w:pStyle w:val="Heading1"/>
      </w:pPr>
      <w:r>
        <w:t>💡 The SH and ZH Sounds</w:t>
      </w:r>
    </w:p>
    <w:p>
      <w:r>
        <w:t>SH sound comes from:</w:t>
      </w:r>
    </w:p>
    <w:p>
      <w:r>
        <w:t>sh → share, shift</w:t>
      </w:r>
    </w:p>
    <w:p>
      <w:r>
        <w:t>ti → condition, mention</w:t>
      </w:r>
    </w:p>
    <w:p>
      <w:r>
        <w:t>si → tension, suspension</w:t>
      </w:r>
    </w:p>
    <w:p>
      <w:r>
        <w:t>ci → suspicion, crucifixion</w:t>
      </w:r>
    </w:p>
    <w:p>
      <w:r>
        <w:t>ZH sound examples:</w:t>
      </w:r>
    </w:p>
    <w:p>
      <w:r>
        <w:t>z → azure</w:t>
      </w:r>
    </w:p>
    <w:p>
      <w:r>
        <w:t>s → pleasure</w:t>
      </w:r>
    </w:p>
    <w:p>
      <w:pPr>
        <w:pStyle w:val="Heading1"/>
      </w:pPr>
      <w:r>
        <w:t>🔠 What About Y?</w:t>
      </w:r>
    </w:p>
    <w:p>
      <w:r>
        <w:t>Y at the beginning (before a vowel) = consonant → yet, year, yell</w:t>
        <w:br/>
        <w:t>Y before a consonant = vowel → Ypsilanti</w:t>
        <w:br/>
        <w:t>Y at the end = vowel → quickly, happily</w:t>
      </w:r>
    </w:p>
    <w:p>
      <w:pPr>
        <w:pStyle w:val="Heading1"/>
      </w:pPr>
      <w:r>
        <w:t>✅ Practice: What Sound Do You Hear?</w:t>
      </w:r>
    </w:p>
    <w:p>
      <w:r>
        <w:t>1. prophet → _______</w:t>
      </w:r>
    </w:p>
    <w:p>
      <w:r>
        <w:t>2. machine → _______</w:t>
      </w:r>
    </w:p>
    <w:p>
      <w:r>
        <w:t>3. suspicion → _______</w:t>
      </w:r>
    </w:p>
    <w:p>
      <w:r>
        <w:t>4. the → _______</w:t>
      </w:r>
    </w:p>
    <w:p>
      <w:r>
        <w:t>5. thin → _______</w:t>
      </w:r>
    </w:p>
    <w:p>
      <w:r>
        <w:t>6. rise → _______</w:t>
      </w:r>
    </w:p>
    <w:p>
      <w:r>
        <w:t>7. exaggerate → _______</w:t>
      </w:r>
    </w:p>
    <w:p>
      <w:r>
        <w:t>8. Ypsilanti → Y is a _______</w:t>
      </w:r>
    </w:p>
    <w:p>
      <w:r>
        <w:t>9. treasure → _______</w:t>
      </w:r>
    </w:p>
    <w:p>
      <w:r>
        <w:t>10. child → 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