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📗 100 Regular Spelling Words – Spelling by the Rules</w:t>
      </w:r>
    </w:p>
    <w:p>
      <w:r>
        <w:t>These 100 words follow standard English spelling rules. Grouped by rule type, they help students spot patterns and build confidence in rule-based spelling.</w:t>
      </w:r>
    </w:p>
    <w:p>
      <w:pPr>
        <w:pStyle w:val="Heading1"/>
      </w:pPr>
      <w:r>
        <w:t>🔹 Silent E makes the vowel long</w:t>
      </w:r>
    </w:p>
    <w:p>
      <w:r>
        <w:t>bake, ride, hope, cube, stripe, plane, smile, rope, flame, prize</w:t>
      </w:r>
    </w:p>
    <w:p>
      <w:pPr>
        <w:pStyle w:val="Heading1"/>
      </w:pPr>
      <w:r>
        <w:t>🔹 Drop the silent E before -ing/-ed</w:t>
      </w:r>
    </w:p>
    <w:p>
      <w:r>
        <w:t>baking, riding, hoping, using, caring, taped, scoring, hiking, dancing, deciding</w:t>
      </w:r>
    </w:p>
    <w:p>
      <w:pPr>
        <w:pStyle w:val="Heading1"/>
      </w:pPr>
      <w:r>
        <w:t>🔹 Double the final consonant before -ing/-ed (short vowel, one syllable)</w:t>
      </w:r>
    </w:p>
    <w:p>
      <w:r>
        <w:t>running, hopping, swimming, stopping, hugging, planning, grabbing, flipping, tripping, sitting</w:t>
      </w:r>
    </w:p>
    <w:p>
      <w:pPr>
        <w:pStyle w:val="Heading1"/>
      </w:pPr>
      <w:r>
        <w:t>🔹 Change Y to I before adding -es/-ed</w:t>
      </w:r>
    </w:p>
    <w:p>
      <w:r>
        <w:t>cries, flies, dries, fried, replied, copied, studied, married, carried, hurried</w:t>
      </w:r>
    </w:p>
    <w:p>
      <w:pPr>
        <w:pStyle w:val="Heading1"/>
      </w:pPr>
      <w:r>
        <w:t>🔹 Plurals by adding -s</w:t>
      </w:r>
    </w:p>
    <w:p>
      <w:r>
        <w:t>cats, dogs, hats, pens, chairs, apples, toys, books, cars, houses</w:t>
      </w:r>
    </w:p>
    <w:p>
      <w:pPr>
        <w:pStyle w:val="Heading1"/>
      </w:pPr>
      <w:r>
        <w:t>🔹 Plurals by adding -es (after s, sh, ch, x, z)</w:t>
      </w:r>
    </w:p>
    <w:p>
      <w:r>
        <w:t>boxes, buses, dishes, wishes, churches, foxes, quizzes, matches, bunches, watches</w:t>
      </w:r>
    </w:p>
    <w:p>
      <w:pPr>
        <w:pStyle w:val="Heading1"/>
      </w:pPr>
      <w:r>
        <w:t>🔹 Words with regular vowel teams (long vowel)</w:t>
      </w:r>
    </w:p>
    <w:p>
      <w:r>
        <w:t>team, rain, boat, leaf, meat, coat, pain, road, scream, chain</w:t>
      </w:r>
    </w:p>
    <w:p>
      <w:pPr>
        <w:pStyle w:val="Heading1"/>
      </w:pPr>
      <w:r>
        <w:t>🔹 Words that follow common suffix rules (-ful, -less, -ly, -ness)</w:t>
      </w:r>
    </w:p>
    <w:p>
      <w:r>
        <w:t>helpful, careless, kindly, darkness, painful, hopeless, slowly, neatness, fearless, quickly</w:t>
      </w:r>
    </w:p>
    <w:p>
      <w:pPr>
        <w:pStyle w:val="Heading1"/>
      </w:pPr>
      <w:r>
        <w:t>🔹 Words with common prefixes (re-, un-, dis-, pre-)</w:t>
      </w:r>
    </w:p>
    <w:p>
      <w:r>
        <w:t>replay, unpack, disagree, preview, rewrite, unlock, discover, preheat, redo, unsafe</w:t>
      </w:r>
    </w:p>
    <w:p>
      <w:pPr>
        <w:pStyle w:val="Heading1"/>
      </w:pPr>
      <w:r>
        <w:t>🔹 Words that follow C/G soft/hard rules</w:t>
      </w:r>
    </w:p>
    <w:p>
      <w:r>
        <w:t>city, circle, cent, face, gem, giraffe, gentle, gum, game, gate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