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🔊 Vowel Sounds: Strange Substitutes and Sneaky Shifts</w:t>
      </w:r>
    </w:p>
    <w:p>
      <w:r>
        <w:t>This lesson explores tricky vowel sound changes—where letters or combinations make unexpected sounds. Understanding these patterns can help improve both your spelling and pronunciation, even when the rules get weird!</w:t>
      </w:r>
    </w:p>
    <w:p>
      <w:pPr>
        <w:pStyle w:val="Heading1"/>
      </w:pPr>
      <w:r>
        <w:t>🌀 Vowel Substitutes: When Letters Pretend to Be Other Letters</w:t>
      </w:r>
    </w:p>
    <w:p>
      <w:r>
        <w:t>Here are some tricky combinations and what they sound like:</w:t>
      </w:r>
    </w:p>
    <w:p>
      <w:r>
        <w:t>ew → long u (few, chew)</w:t>
      </w:r>
    </w:p>
    <w:p>
      <w:r>
        <w:t>é / ê → long a (fête, abbé – French words)</w:t>
      </w:r>
    </w:p>
    <w:p>
      <w:r>
        <w:t>i → long e (machine – often in French words)</w:t>
      </w:r>
    </w:p>
    <w:p>
      <w:r>
        <w:t>o → long oo (tomb, womb, move)</w:t>
      </w:r>
    </w:p>
    <w:p>
      <w:r>
        <w:t>o → short oo (wolf, women)</w:t>
      </w:r>
    </w:p>
    <w:p>
      <w:r>
        <w:t>o → short u (love, some, above)</w:t>
      </w:r>
    </w:p>
    <w:p>
      <w:r>
        <w:t>u after r → long oo (rude, rule)</w:t>
      </w:r>
    </w:p>
    <w:p>
      <w:r>
        <w:t>u → short oo (put, bull, sure)</w:t>
      </w:r>
    </w:p>
    <w:p>
      <w:r>
        <w:t>ea → can be long a, long e, short e, or ah (great, heat, head, heart)</w:t>
      </w:r>
    </w:p>
    <w:p>
      <w:r>
        <w:t>ei → long e, long a, or long i (receive, freight, either)</w:t>
      </w:r>
    </w:p>
    <w:p>
      <w:r>
        <w:t>ie → long i, long e, or short i (lie, belief, sieve)</w:t>
      </w:r>
    </w:p>
    <w:p>
      <w:r>
        <w:t>ai → long a or short a (laid, bail, plaid)</w:t>
      </w:r>
    </w:p>
    <w:p>
      <w:r>
        <w:t>ay → long a (play, say, betray)</w:t>
      </w:r>
    </w:p>
    <w:p>
      <w:r>
        <w:t>oa → long o (moan, foam, coarse)</w:t>
      </w:r>
    </w:p>
    <w:p>
      <w:r>
        <w:t>Curveball Examples:</w:t>
      </w:r>
    </w:p>
    <w:p>
      <w:r>
        <w:t>any, many → a = short e</w:t>
      </w:r>
    </w:p>
    <w:p>
      <w:r>
        <w:t>women → o = short i</w:t>
      </w:r>
    </w:p>
    <w:p>
      <w:r>
        <w:t>busy, build → u = short i</w:t>
      </w:r>
    </w:p>
    <w:p>
      <w:r>
        <w:t>said → ai = short e</w:t>
      </w:r>
    </w:p>
    <w:p>
      <w:r>
        <w:t>people → eo = long e</w:t>
      </w:r>
    </w:p>
    <w:p>
      <w:r>
        <w:t>gauge → au = long a</w:t>
      </w:r>
    </w:p>
    <w:p>
      <w:r>
        <w:t>what → a = short o</w:t>
      </w:r>
    </w:p>
    <w:p>
      <w:pPr>
        <w:pStyle w:val="Heading1"/>
      </w:pPr>
      <w:r>
        <w:t>🎭 Vowel Changes by Location (Vowel Shifts)</w:t>
      </w:r>
    </w:p>
    <w:p>
      <w:r>
        <w:t>Vowel + r → Blurred sound (her, bird, burr, myrtle)</w:t>
      </w:r>
    </w:p>
    <w:p>
      <w:r>
        <w:t>o + r → Can sound like aw (or, for)</w:t>
      </w:r>
    </w:p>
    <w:p>
      <w:r>
        <w:t>Unaccented syllables → Slightly shortened vowels (fătality, négotiate)</w:t>
      </w:r>
    </w:p>
    <w:p>
      <w:r>
        <w:t>Long a in care/fare → Slightly different than plain long a</w:t>
      </w:r>
    </w:p>
    <w:p>
      <w:r>
        <w:t>There, their, where → Sound like a stretched e or a soft long a</w:t>
      </w:r>
    </w:p>
    <w:p>
      <w:r>
        <w:t>Pass, class, laugh → a = between short a and Italian a</w:t>
      </w:r>
    </w:p>
    <w:p>
      <w:pPr>
        <w:pStyle w:val="Heading1"/>
      </w:pPr>
      <w:r>
        <w:t>✅ Practice: Find the Strange Vowels</w:t>
      </w:r>
    </w:p>
    <w:p>
      <w:r>
        <w:t>Write down the vowel combo and what sound it makes in each word:</w:t>
      </w:r>
    </w:p>
    <w:p>
      <w:r>
        <w:t>1. tomb → _______</w:t>
      </w:r>
    </w:p>
    <w:p>
      <w:r>
        <w:t>2. great → _______</w:t>
      </w:r>
    </w:p>
    <w:p>
      <w:r>
        <w:t>3. belief → _______</w:t>
      </w:r>
    </w:p>
    <w:p>
      <w:r>
        <w:t>4. wolf → _______</w:t>
      </w:r>
    </w:p>
    <w:p>
      <w:r>
        <w:t>5. any → _______</w:t>
      </w:r>
    </w:p>
    <w:p>
      <w:r>
        <w:t>6. receive → _______</w:t>
      </w:r>
    </w:p>
    <w:p>
      <w:r>
        <w:t>7. said → _______</w:t>
      </w:r>
    </w:p>
    <w:p>
      <w:r>
        <w:t>8. people → _______</w:t>
      </w:r>
    </w:p>
    <w:p>
      <w:r>
        <w:t>9. rude → _______</w:t>
      </w:r>
    </w:p>
    <w:p>
      <w:r>
        <w:t>10. laugh → 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