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📝 Mastering Sounds Through Practice: Why Phonetic Exercises Matter</w:t>
      </w:r>
    </w:p>
    <w:p>
      <w:r>
        <w:t>Diacritical marks (those small symbols above or below letters) help us know exactly how to pronounce a word. By learning and practicing these symbols, students can improve spelling, pronunciation, and confidence when reading or using a dictionary.</w:t>
      </w:r>
    </w:p>
    <w:p>
      <w:pPr>
        <w:pStyle w:val="Heading1"/>
      </w:pPr>
      <w:r>
        <w:t>🎯 Why Learn Diacritical Marks?</w:t>
      </w:r>
    </w:p>
    <w:p>
      <w:r>
        <w:t>- Say any word correctly using a dictionary</w:t>
        <w:br/>
        <w:t>- Spell better by hearing and breaking down sounds</w:t>
        <w:br/>
        <w:t>- Understand how letters change sounds in different words</w:t>
        <w:br/>
        <w:t>- Build confidence decoding unfamiliar or big words</w:t>
      </w:r>
    </w:p>
    <w:p>
      <w:pPr>
        <w:pStyle w:val="Heading1"/>
      </w:pPr>
      <w:r>
        <w:t>🧠 The Big Idea</w:t>
      </w:r>
    </w:p>
    <w:p>
      <w:r>
        <w:t>To really master spelling and pronunciation, you need to:</w:t>
        <w:br/>
        <w:t>- Hear sounds clearly</w:t>
        <w:br/>
        <w:t>- Understand their written symbols</w:t>
        <w:br/>
        <w:t>- Learn patterns and rules</w:t>
        <w:br/>
        <w:t>It’s like learning the secret code of English.</w:t>
      </w:r>
    </w:p>
    <w:p>
      <w:pPr>
        <w:pStyle w:val="Heading1"/>
      </w:pPr>
      <w:r>
        <w:t>🔧 Practice Exercise: Train Your Ear and Brain</w:t>
      </w:r>
    </w:p>
    <w:p>
      <w:r>
        <w:t>1. Open a dictionary (or use an online one with phonetic spelling).</w:t>
      </w:r>
    </w:p>
    <w:p>
      <w:r>
        <w:t>2. Choose 10 random words.</w:t>
      </w:r>
    </w:p>
    <w:p>
      <w:r>
        <w:t>3. Create two columns:</w:t>
        <w:br/>
        <w:t xml:space="preserve">   - Column A: Normal word (e.g., machine)</w:t>
        <w:br/>
        <w:t xml:space="preserve">   - Column B: Phonetic spelling (e.g., mə-shēn)</w:t>
      </w:r>
    </w:p>
    <w:p>
      <w:r>
        <w:t>4. Cover one column and try to recreate the other.</w:t>
      </w:r>
    </w:p>
    <w:p>
      <w:r>
        <w:t>5. Don’t memorize—use rules and patterns you’ve learned to figure them out.</w:t>
      </w:r>
    </w:p>
    <w:p>
      <w:pPr>
        <w:pStyle w:val="Heading1"/>
      </w:pPr>
      <w:r>
        <w:t>🗝️ Pro Tips for Learning</w:t>
      </w:r>
    </w:p>
    <w:p>
      <w:r>
        <w:t>- Check the dictionary’s key often (usually on the bottom of the page or in the front).</w:t>
      </w:r>
    </w:p>
    <w:p>
      <w:r>
        <w:t>- Read the front section of the dictionary—it explains every sound.</w:t>
      </w:r>
    </w:p>
    <w:p>
      <w:r>
        <w:t>- Some sounds have more than one symbol depending on the letter. That’s okay!</w:t>
      </w:r>
    </w:p>
    <w:p>
      <w:r>
        <w:t>- For this course, we use one symbol per sound to keep it simple.</w:t>
      </w:r>
    </w:p>
    <w:p>
      <w:pPr>
        <w:pStyle w:val="Heading1"/>
      </w:pPr>
      <w:r>
        <w:t>✅ Practice: Try It Yourself</w:t>
      </w:r>
    </w:p>
    <w:p>
      <w:r>
        <w:t>Pick 3–5 favorite or interesting words. Write the phonetic form using marks you’ve learned.</w:t>
      </w:r>
    </w:p>
    <w:p>
      <w:r>
        <w:t>Example: machine → /mə-shēn/</w:t>
      </w:r>
    </w:p>
    <w:p>
      <w:r>
        <w:t>Example: rabbit → /răb-ĭt/</w:t>
      </w:r>
    </w:p>
    <w:p>
      <w:r>
        <w:t>1. __________ → ______________</w:t>
      </w:r>
    </w:p>
    <w:p>
      <w:r>
        <w:t>2. __________ → ______________</w:t>
      </w:r>
    </w:p>
    <w:p>
      <w:r>
        <w:t>3. __________ → ______________</w:t>
      </w:r>
    </w:p>
    <w:p>
      <w:r>
        <w:t>4. __________ → ______________</w:t>
      </w:r>
    </w:p>
    <w:p>
      <w:r>
        <w:t>5. __________ →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