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📘 100 Vowel Words – Strange Substitutes and Sneaky Shifts</w:t>
      </w:r>
    </w:p>
    <w:p>
      <w:r>
        <w:t>This list features 100 words that demonstrate how vowel sounds can change in surprising ways. Grouped by pattern, these examples help students recognize unusual spellings, vowel shifts, and pronunciation challenges.</w:t>
      </w:r>
    </w:p>
    <w:p>
      <w:pPr>
        <w:pStyle w:val="Heading1"/>
      </w:pPr>
      <w:r>
        <w:t>🔹 ew = Long U (like 'few')</w:t>
      </w:r>
    </w:p>
    <w:p>
      <w:r>
        <w:t>few, chew, new, pew, flew, grew, threw, skew, renew, stew</w:t>
      </w:r>
    </w:p>
    <w:p>
      <w:pPr>
        <w:pStyle w:val="Heading1"/>
      </w:pPr>
      <w:r>
        <w:t>🔹 ie = Long I, Long E, or Short I</w:t>
      </w:r>
    </w:p>
    <w:p>
      <w:r>
        <w:t>lie, pie, die, belief, relief, chief, brief, sieve, field, yield</w:t>
      </w:r>
    </w:p>
    <w:p>
      <w:pPr>
        <w:pStyle w:val="Heading1"/>
      </w:pPr>
      <w:r>
        <w:t>🔹 oa = Long O</w:t>
      </w:r>
    </w:p>
    <w:p>
      <w:r>
        <w:t>boat, coat, goat, road, float, moan, foam, groan, load, toast</w:t>
      </w:r>
    </w:p>
    <w:p>
      <w:pPr>
        <w:pStyle w:val="Heading1"/>
      </w:pPr>
      <w:r>
        <w:t>🔹 ei = Long A, Long E, or Long I</w:t>
      </w:r>
    </w:p>
    <w:p>
      <w:r>
        <w:t>weight, freight, vein, reign, beige, receive, ceiling, protein, neighbor, either</w:t>
      </w:r>
    </w:p>
    <w:p>
      <w:pPr>
        <w:pStyle w:val="Heading1"/>
      </w:pPr>
      <w:r>
        <w:t>🔹 ea = Long E, Short E, or Oddball</w:t>
      </w:r>
    </w:p>
    <w:p>
      <w:r>
        <w:t>meat, beat, heat, bread, head, dead, great, steak, bear, tear</w:t>
      </w:r>
    </w:p>
    <w:p>
      <w:pPr>
        <w:pStyle w:val="Heading1"/>
      </w:pPr>
      <w:r>
        <w:t>🔹 a = Sounds like short e, short o, or broad a</w:t>
      </w:r>
    </w:p>
    <w:p>
      <w:r>
        <w:t>many, any, said, again, laugh, what, want, have, banana, comma</w:t>
      </w:r>
    </w:p>
    <w:p>
      <w:pPr>
        <w:pStyle w:val="Heading1"/>
      </w:pPr>
      <w:r>
        <w:t>🔹 u = Sounds like short i, long oo, or 'you'</w:t>
      </w:r>
    </w:p>
    <w:p>
      <w:r>
        <w:t>busy, build, put, pull, bull, sure, bury, biscuit, sugar, bulletin</w:t>
      </w:r>
    </w:p>
    <w:p>
      <w:pPr>
        <w:pStyle w:val="Heading1"/>
      </w:pPr>
      <w:r>
        <w:t>🔹 o = Sounds like short u, long oo, or short i</w:t>
      </w:r>
    </w:p>
    <w:p>
      <w:r>
        <w:t>love, above, some, done, women, wolf, month, money, come, one</w:t>
      </w:r>
    </w:p>
    <w:p>
      <w:pPr>
        <w:pStyle w:val="Heading1"/>
      </w:pPr>
      <w:r>
        <w:t>🔹 Vowels followed by R – Blurred/Modified</w:t>
      </w:r>
    </w:p>
    <w:p>
      <w:r>
        <w:t>her, birth, girl, world, learn, turn, word, worm, third, fern</w:t>
      </w:r>
    </w:p>
    <w:p>
      <w:pPr>
        <w:pStyle w:val="Heading1"/>
      </w:pPr>
      <w:r>
        <w:t>🔹 Vowels in unaccented syllables – Softened or reduced</w:t>
      </w:r>
    </w:p>
    <w:p>
      <w:r>
        <w:t>negotiate, decimal, family, camera, animal, general, melody, history, banana, surprise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