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Sounds of the Vowels: Why English Isn’t as Crazy as It Feels</w:t>
      </w:r>
    </w:p>
    <w:p>
      <w:r>
        <w:t>English has five main vowel letters (a, e, i, o, u), but each one can make many different sounds. Understanding these patterns will help you become a better speller and reader.</w:t>
      </w:r>
    </w:p>
    <w:p>
      <w:pPr>
        <w:pStyle w:val="Heading1"/>
      </w:pPr>
      <w:r>
        <w:t>📚 Part 1: Long vs. Short Vowel Sounds</w:t>
      </w:r>
    </w:p>
    <w:p>
      <w:r>
        <w:t>Each vowel has at least two basic sounds:</w:t>
        <w:br/>
        <w:t>- Long: says its name (ā, ē, ī, ō, ū)</w:t>
        <w:br/>
        <w:t>- Short: quick, soft version (ă, ĕ, ĭ, ŏ, ŭ)</w:t>
      </w:r>
    </w:p>
    <w:p>
      <w:r>
        <w:t>Examples:</w:t>
      </w:r>
    </w:p>
    <w:p>
      <w:r>
        <w:t>ā / ă – ate / at, name / bag</w:t>
      </w:r>
    </w:p>
    <w:p>
      <w:r>
        <w:t>ē / ĕ – these / pet, me / ten</w:t>
      </w:r>
    </w:p>
    <w:p>
      <w:r>
        <w:t>ī / ĭ – kite / sit, lime / rip</w:t>
      </w:r>
    </w:p>
    <w:p>
      <w:r>
        <w:t>ō / ŏ – note / not, rode / rod</w:t>
      </w:r>
    </w:p>
    <w:p>
      <w:r>
        <w:t>ū / ŭ – cute / but, abuse / crust</w:t>
      </w:r>
    </w:p>
    <w:p>
      <w:r>
        <w:t>📝 Rule: If a word has a long vowel followed by one consonant and ends in silent e, the 'e' makes the vowel long (e.g., kite, note, cute).</w:t>
        <w:br/>
        <w:t>But there are exceptions—some short vowels are followed by silent e (e.g., have, give, live).</w:t>
      </w:r>
    </w:p>
    <w:p>
      <w:pPr>
        <w:pStyle w:val="Heading1"/>
      </w:pPr>
      <w:r>
        <w:t>🌈 Part 2: Beyond Long and Short – Other Vowel Sounds</w:t>
      </w:r>
    </w:p>
    <w:p>
      <w:r>
        <w:t>- A (broad): sounds like 'aw' – all, talk</w:t>
        <w:br/>
        <w:t>- A (Italian): sounds like 'ah' – far, father</w:t>
        <w:br/>
        <w:t>- oo (long): moon, soon</w:t>
        <w:br/>
        <w:t>- oo (short): good, wood</w:t>
        <w:br/>
        <w:t>- ow: how, crowd</w:t>
        <w:br/>
        <w:t>- ou: loud, bough</w:t>
        <w:br/>
        <w:t>- oi/oy: oil, boy</w:t>
        <w:br/>
      </w:r>
    </w:p>
    <w:p>
      <w:r>
        <w:t>✍️ Proper diphthongs: Two vowels make a new sound (ow, oi)</w:t>
        <w:br/>
        <w:t>✍️ Improper diphthongs: Two vowels make a familiar sound (ea, ai, ei)</w:t>
      </w:r>
    </w:p>
    <w:p>
      <w:pPr>
        <w:pStyle w:val="Heading1"/>
      </w:pPr>
      <w:r>
        <w:t>😵 Part 3: Why Vowels Can Be So Tricky</w:t>
      </w:r>
    </w:p>
    <w:p>
      <w:r>
        <w:t>Vowels sometimes take on other vowel sounds, or combine into multiple unexpected sounds. These irregularities happen most often in common, everyday words—making spelling confusing!</w:t>
      </w:r>
    </w:p>
    <w:p>
      <w:pPr>
        <w:pStyle w:val="Heading1"/>
      </w:pPr>
      <w:r>
        <w:t>✅ Practice: Vowel Sound Detective</w:t>
      </w:r>
    </w:p>
    <w:p>
      <w:r>
        <w:t>Instructions: Circle the vowel sound in each word and label it as long, short, broad, Italian, or diphthong.</w:t>
      </w:r>
    </w:p>
    <w:p>
      <w:r>
        <w:t>1. hope</w:t>
      </w:r>
    </w:p>
    <w:p>
      <w:r>
        <w:t>2. bread</w:t>
      </w:r>
    </w:p>
    <w:p>
      <w:r>
        <w:t>3. loud</w:t>
      </w:r>
    </w:p>
    <w:p>
      <w:r>
        <w:t>4. far</w:t>
      </w:r>
    </w:p>
    <w:p>
      <w:r>
        <w:t>5. crowd</w:t>
      </w:r>
    </w:p>
    <w:p>
      <w:r>
        <w:t>6. meet</w:t>
      </w:r>
    </w:p>
    <w:p>
      <w:r>
        <w:t>7. mood</w:t>
      </w:r>
    </w:p>
    <w:p>
      <w:r>
        <w:t>8. wood</w:t>
      </w:r>
    </w:p>
    <w:p>
      <w:r>
        <w:t>9. oil</w:t>
      </w:r>
    </w:p>
    <w:p>
      <w:r>
        <w:t>10. father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