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📘 100 Vowel Sound Words – Mastering Vowel Patterns</w:t>
      </w:r>
    </w:p>
    <w:p>
      <w:r>
        <w:t>This list supports the lesson on vowel sounds. Words are grouped by vowel type and pattern to help students recognize long vs. short vowels, silent e effects, diphthongs, and vowel irregularities.</w:t>
      </w:r>
    </w:p>
    <w:p>
      <w:pPr>
        <w:pStyle w:val="Heading1"/>
      </w:pPr>
      <w:r>
        <w:t>🔹 Short Vowel Words (ă, ĕ, ĭ, ŏ, ŭ)</w:t>
      </w:r>
    </w:p>
    <w:p>
      <w:r>
        <w:t>bat, bed, bit, dog, fun, map, pen, pig, log, cup</w:t>
      </w:r>
    </w:p>
    <w:p>
      <w:pPr>
        <w:pStyle w:val="Heading1"/>
      </w:pPr>
      <w:r>
        <w:t>🔹 Long Vowel Words (ā, ē, ī, ō, ū with silent e or vowel teams)</w:t>
      </w:r>
    </w:p>
    <w:p>
      <w:r>
        <w:t>name, these, kite, rope, cube, cake, team, boat, lime, rule</w:t>
      </w:r>
    </w:p>
    <w:p>
      <w:pPr>
        <w:pStyle w:val="Heading1"/>
      </w:pPr>
      <w:r>
        <w:t>🔹 Silent E Changing Vowel Sounds</w:t>
      </w:r>
    </w:p>
    <w:p>
      <w:r>
        <w:t>hop → hope, mad → made, cap → cape, tub → tube, bit → bite, cod → code, fin → fine, rip → ripe, slid → slide, not → note</w:t>
      </w:r>
    </w:p>
    <w:p>
      <w:pPr>
        <w:pStyle w:val="Heading1"/>
      </w:pPr>
      <w:r>
        <w:t>🔹 Broad A (ạ – like 'aw')</w:t>
      </w:r>
    </w:p>
    <w:p>
      <w:r>
        <w:t>all, talk, walk, fall, wall, salt, small, chalk, stalk, squall</w:t>
      </w:r>
    </w:p>
    <w:p>
      <w:pPr>
        <w:pStyle w:val="Heading1"/>
      </w:pPr>
      <w:r>
        <w:t>🔹 Italian A (ä – like 'ah')</w:t>
      </w:r>
    </w:p>
    <w:p>
      <w:r>
        <w:t>father, calm, drama, lava, spa, palm, pasta, llama, saga, data</w:t>
      </w:r>
    </w:p>
    <w:p>
      <w:pPr>
        <w:pStyle w:val="Heading1"/>
      </w:pPr>
      <w:r>
        <w:t>🔹 Long OO (ōō – like 'mood')</w:t>
      </w:r>
    </w:p>
    <w:p>
      <w:r>
        <w:t>moon, soon, food, boot, stool, loop, broom, school, goose, smooth</w:t>
      </w:r>
    </w:p>
    <w:p>
      <w:pPr>
        <w:pStyle w:val="Heading1"/>
      </w:pPr>
      <w:r>
        <w:t>🔹 Short OO (ŏŏ – like 'wood')</w:t>
      </w:r>
    </w:p>
    <w:p>
      <w:r>
        <w:t>good, book, foot, look, took, cook, shook, wool, hook, stood</w:t>
      </w:r>
    </w:p>
    <w:p>
      <w:pPr>
        <w:pStyle w:val="Heading1"/>
      </w:pPr>
      <w:r>
        <w:t>🔹 Proper Diphthongs (ow, ou, oi, oy)</w:t>
      </w:r>
    </w:p>
    <w:p>
      <w:r>
        <w:t>how, now, cow, loud, out, bough, oil, toil, boy, toy</w:t>
      </w:r>
    </w:p>
    <w:p>
      <w:pPr>
        <w:pStyle w:val="Heading1"/>
      </w:pPr>
      <w:r>
        <w:t>🔹 Improper Diphthongs (ea, ai, ei, ie)</w:t>
      </w:r>
    </w:p>
    <w:p>
      <w:r>
        <w:t>team, meat, head, great, train, said, rain, weigh, receive, belief</w:t>
      </w:r>
    </w:p>
    <w:p>
      <w:pPr>
        <w:pStyle w:val="Heading1"/>
      </w:pPr>
      <w:r>
        <w:t>🔹 Vowel Rule-Breakers and Irregulars</w:t>
      </w:r>
    </w:p>
    <w:p>
      <w:r>
        <w:t>heart, some, come, done, love, women, busy, friend, bury, one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